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F9B4D" w14:textId="77777777" w:rsidR="006353FE" w:rsidRPr="00850C01" w:rsidRDefault="006353FE" w:rsidP="00850C01">
      <w:pPr>
        <w:pStyle w:val="Ttulo1"/>
        <w:spacing w:before="0" w:line="240" w:lineRule="auto"/>
        <w:rPr>
          <w:rFonts w:cstheme="majorHAnsi"/>
          <w:color w:val="000000" w:themeColor="text1"/>
          <w:sz w:val="30"/>
          <w:szCs w:val="30"/>
          <w:u w:val="single"/>
          <w:lang w:val="es-ES_tradnl"/>
        </w:rPr>
      </w:pPr>
    </w:p>
    <w:p w14:paraId="64558330" w14:textId="591E552C" w:rsidR="00F46CAD" w:rsidRPr="00850C01" w:rsidRDefault="00000000" w:rsidP="00850C01">
      <w:pPr>
        <w:pStyle w:val="Ttulo1"/>
        <w:spacing w:before="0" w:line="240" w:lineRule="auto"/>
        <w:jc w:val="center"/>
        <w:rPr>
          <w:rFonts w:cstheme="majorHAnsi"/>
          <w:color w:val="000000" w:themeColor="text1"/>
          <w:sz w:val="30"/>
          <w:szCs w:val="30"/>
          <w:u w:val="single"/>
          <w:lang w:val="es-ES_tradnl"/>
        </w:rPr>
      </w:pPr>
      <w:r w:rsidRPr="00850C01">
        <w:rPr>
          <w:rFonts w:cstheme="majorHAnsi"/>
          <w:color w:val="000000" w:themeColor="text1"/>
          <w:sz w:val="30"/>
          <w:szCs w:val="30"/>
          <w:u w:val="single"/>
          <w:lang w:val="es-ES_tradnl"/>
        </w:rPr>
        <w:t xml:space="preserve">Formulario de Postulación </w:t>
      </w:r>
      <w:r w:rsidR="00850C01">
        <w:rPr>
          <w:rFonts w:cstheme="majorHAnsi"/>
          <w:color w:val="000000" w:themeColor="text1"/>
          <w:sz w:val="30"/>
          <w:szCs w:val="30"/>
          <w:u w:val="single"/>
          <w:lang w:val="es-ES_tradnl"/>
        </w:rPr>
        <w:t xml:space="preserve">- </w:t>
      </w:r>
      <w:r w:rsidRPr="00850C01">
        <w:rPr>
          <w:rFonts w:cstheme="majorHAnsi"/>
          <w:color w:val="000000" w:themeColor="text1"/>
          <w:sz w:val="30"/>
          <w:szCs w:val="30"/>
          <w:u w:val="single"/>
          <w:lang w:val="es-ES_tradnl"/>
        </w:rPr>
        <w:t xml:space="preserve">Elecciones del Consejo Académico </w:t>
      </w:r>
    </w:p>
    <w:p w14:paraId="76EFECBC" w14:textId="3D6B542D" w:rsidR="00F46CAD" w:rsidRPr="00850C01" w:rsidRDefault="00000000" w:rsidP="00F46CAD">
      <w:pPr>
        <w:pStyle w:val="Ttulo1"/>
        <w:numPr>
          <w:ilvl w:val="0"/>
          <w:numId w:val="13"/>
        </w:numPr>
        <w:rPr>
          <w:rFonts w:cstheme="majorHAnsi"/>
          <w:color w:val="000000" w:themeColor="text1"/>
          <w:sz w:val="26"/>
          <w:szCs w:val="26"/>
          <w:lang w:val="es-ES_tradnl"/>
        </w:rPr>
      </w:pPr>
      <w:r w:rsidRPr="00850C01">
        <w:rPr>
          <w:rFonts w:cstheme="majorHAnsi"/>
          <w:color w:val="000000" w:themeColor="text1"/>
          <w:sz w:val="26"/>
          <w:szCs w:val="26"/>
          <w:lang w:val="es-ES_tradnl"/>
        </w:rPr>
        <w:t>Antecedentes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46CAD" w:rsidRPr="00850C01" w14:paraId="3FFD2F41" w14:textId="77777777" w:rsidTr="00A14010">
        <w:tc>
          <w:tcPr>
            <w:tcW w:w="4320" w:type="dxa"/>
          </w:tcPr>
          <w:p w14:paraId="7B4E7D10" w14:textId="77777777" w:rsidR="00F46CAD" w:rsidRPr="00850C01" w:rsidRDefault="00F46CAD" w:rsidP="00A14010">
            <w:pPr>
              <w:rPr>
                <w:rFonts w:asciiTheme="majorHAnsi" w:hAnsiTheme="majorHAnsi" w:cstheme="majorHAnsi"/>
                <w:color w:val="000000" w:themeColor="text1"/>
                <w:lang w:val="es-ES_tradnl"/>
              </w:rPr>
            </w:pPr>
            <w:r w:rsidRPr="00850C01">
              <w:rPr>
                <w:rFonts w:asciiTheme="majorHAnsi" w:hAnsiTheme="majorHAnsi" w:cstheme="majorHAnsi"/>
                <w:color w:val="000000" w:themeColor="text1"/>
                <w:lang w:val="es-ES_tradnl"/>
              </w:rPr>
              <w:t>Nombre completo:</w:t>
            </w:r>
          </w:p>
        </w:tc>
        <w:tc>
          <w:tcPr>
            <w:tcW w:w="4320" w:type="dxa"/>
          </w:tcPr>
          <w:p w14:paraId="0D20D7A3" w14:textId="77777777" w:rsidR="00F46CAD" w:rsidRPr="00850C01" w:rsidRDefault="00F46CAD" w:rsidP="00A14010">
            <w:pPr>
              <w:rPr>
                <w:rFonts w:asciiTheme="majorHAnsi" w:hAnsiTheme="majorHAnsi" w:cstheme="majorHAnsi"/>
                <w:color w:val="000000" w:themeColor="text1"/>
                <w:lang w:val="es-ES_tradnl"/>
              </w:rPr>
            </w:pPr>
          </w:p>
        </w:tc>
      </w:tr>
      <w:tr w:rsidR="00F46CAD" w:rsidRPr="00850C01" w14:paraId="4828AC79" w14:textId="77777777" w:rsidTr="00A14010">
        <w:tc>
          <w:tcPr>
            <w:tcW w:w="4320" w:type="dxa"/>
          </w:tcPr>
          <w:p w14:paraId="6F0A9C70" w14:textId="77777777" w:rsidR="00F46CAD" w:rsidRPr="00850C01" w:rsidRDefault="00F46CAD" w:rsidP="00A14010">
            <w:pPr>
              <w:rPr>
                <w:rFonts w:asciiTheme="majorHAnsi" w:hAnsiTheme="majorHAnsi" w:cstheme="majorHAnsi"/>
                <w:color w:val="000000" w:themeColor="text1"/>
                <w:lang w:val="es-ES_tradnl"/>
              </w:rPr>
            </w:pPr>
            <w:r w:rsidRPr="00850C01">
              <w:rPr>
                <w:rFonts w:asciiTheme="majorHAnsi" w:hAnsiTheme="majorHAnsi" w:cstheme="majorHAnsi"/>
                <w:color w:val="000000" w:themeColor="text1"/>
                <w:lang w:val="es-ES_tradnl"/>
              </w:rPr>
              <w:t>RUN:</w:t>
            </w:r>
          </w:p>
        </w:tc>
        <w:tc>
          <w:tcPr>
            <w:tcW w:w="4320" w:type="dxa"/>
          </w:tcPr>
          <w:p w14:paraId="05206E00" w14:textId="77777777" w:rsidR="00F46CAD" w:rsidRPr="00850C01" w:rsidRDefault="00F46CAD" w:rsidP="00A14010">
            <w:pPr>
              <w:rPr>
                <w:rFonts w:asciiTheme="majorHAnsi" w:hAnsiTheme="majorHAnsi" w:cstheme="majorHAnsi"/>
                <w:color w:val="000000" w:themeColor="text1"/>
                <w:lang w:val="es-ES_tradnl"/>
              </w:rPr>
            </w:pPr>
          </w:p>
        </w:tc>
      </w:tr>
      <w:tr w:rsidR="00F46CAD" w:rsidRPr="00850C01" w14:paraId="6EDA6317" w14:textId="77777777" w:rsidTr="00A14010">
        <w:tc>
          <w:tcPr>
            <w:tcW w:w="4320" w:type="dxa"/>
          </w:tcPr>
          <w:p w14:paraId="5B6D79D1" w14:textId="0D64BA2C" w:rsidR="00F46CAD" w:rsidRPr="00850C01" w:rsidRDefault="00F46CAD" w:rsidP="00A14010">
            <w:pPr>
              <w:rPr>
                <w:rFonts w:asciiTheme="majorHAnsi" w:hAnsiTheme="majorHAnsi" w:cstheme="majorHAnsi"/>
                <w:color w:val="000000" w:themeColor="text1"/>
                <w:lang w:val="es-ES_tradnl"/>
              </w:rPr>
            </w:pPr>
            <w:r w:rsidRPr="00850C01">
              <w:rPr>
                <w:rFonts w:asciiTheme="majorHAnsi" w:hAnsiTheme="majorHAnsi" w:cstheme="majorHAnsi"/>
                <w:color w:val="000000" w:themeColor="text1"/>
                <w:lang w:val="es-ES_tradnl"/>
              </w:rPr>
              <w:t>Cargo o carrera (según corresponda)</w:t>
            </w:r>
          </w:p>
        </w:tc>
        <w:tc>
          <w:tcPr>
            <w:tcW w:w="4320" w:type="dxa"/>
          </w:tcPr>
          <w:p w14:paraId="11E73B4B" w14:textId="77777777" w:rsidR="00F46CAD" w:rsidRPr="00850C01" w:rsidRDefault="00F46CAD" w:rsidP="00A14010">
            <w:pPr>
              <w:rPr>
                <w:rFonts w:asciiTheme="majorHAnsi" w:hAnsiTheme="majorHAnsi" w:cstheme="majorHAnsi"/>
                <w:color w:val="000000" w:themeColor="text1"/>
                <w:lang w:val="es-ES_tradnl"/>
              </w:rPr>
            </w:pPr>
          </w:p>
        </w:tc>
      </w:tr>
      <w:tr w:rsidR="00F46CAD" w:rsidRPr="00850C01" w14:paraId="41219B35" w14:textId="77777777" w:rsidTr="00A14010">
        <w:tc>
          <w:tcPr>
            <w:tcW w:w="4320" w:type="dxa"/>
          </w:tcPr>
          <w:p w14:paraId="4B18680F" w14:textId="5CAF34D5" w:rsidR="00F46CAD" w:rsidRPr="00850C01" w:rsidRDefault="00F46CAD" w:rsidP="00A14010">
            <w:pPr>
              <w:rPr>
                <w:rFonts w:asciiTheme="majorHAnsi" w:hAnsiTheme="majorHAnsi" w:cstheme="majorHAnsi"/>
                <w:color w:val="000000" w:themeColor="text1"/>
                <w:lang w:val="es-ES_tradnl"/>
              </w:rPr>
            </w:pPr>
            <w:r w:rsidRPr="00850C01">
              <w:rPr>
                <w:rFonts w:asciiTheme="majorHAnsi" w:hAnsiTheme="majorHAnsi" w:cstheme="majorHAnsi"/>
                <w:color w:val="000000" w:themeColor="text1"/>
                <w:lang w:val="es-ES_tradnl"/>
              </w:rPr>
              <w:t>Fecha inicio nombramiento o año de ingreso (según corresponda)</w:t>
            </w:r>
          </w:p>
        </w:tc>
        <w:tc>
          <w:tcPr>
            <w:tcW w:w="4320" w:type="dxa"/>
          </w:tcPr>
          <w:p w14:paraId="025CE749" w14:textId="77777777" w:rsidR="00F46CAD" w:rsidRPr="00850C01" w:rsidRDefault="00F46CAD" w:rsidP="00A14010">
            <w:pPr>
              <w:rPr>
                <w:rFonts w:asciiTheme="majorHAnsi" w:hAnsiTheme="majorHAnsi" w:cstheme="majorHAnsi"/>
                <w:color w:val="000000" w:themeColor="text1"/>
                <w:lang w:val="es-ES_tradnl"/>
              </w:rPr>
            </w:pPr>
          </w:p>
        </w:tc>
      </w:tr>
    </w:tbl>
    <w:p w14:paraId="0432CC87" w14:textId="77777777" w:rsidR="00850C01" w:rsidRDefault="00850C01" w:rsidP="00850C01">
      <w:pPr>
        <w:pStyle w:val="Ttulo2"/>
        <w:ind w:left="720"/>
        <w:rPr>
          <w:rFonts w:cstheme="majorHAnsi"/>
          <w:color w:val="000000" w:themeColor="text1"/>
          <w:lang w:val="es-ES_tradnl"/>
        </w:rPr>
      </w:pPr>
    </w:p>
    <w:p w14:paraId="2D7B6533" w14:textId="1AD1F864" w:rsidR="00F46CAD" w:rsidRPr="00850C01" w:rsidRDefault="00000000" w:rsidP="00850C01">
      <w:pPr>
        <w:pStyle w:val="Ttulo2"/>
        <w:numPr>
          <w:ilvl w:val="0"/>
          <w:numId w:val="13"/>
        </w:numPr>
        <w:rPr>
          <w:rFonts w:cstheme="majorHAnsi"/>
          <w:color w:val="000000" w:themeColor="text1"/>
          <w:lang w:val="es-ES_tradnl"/>
        </w:rPr>
      </w:pPr>
      <w:r w:rsidRPr="00850C01">
        <w:rPr>
          <w:rFonts w:cstheme="majorHAnsi"/>
          <w:color w:val="000000" w:themeColor="text1"/>
          <w:lang w:val="es-ES_tradnl"/>
        </w:rPr>
        <w:t>Estamento al que postula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46CAD" w:rsidRPr="00850C01" w14:paraId="05A9574D" w14:textId="77777777" w:rsidTr="00A14010">
        <w:tc>
          <w:tcPr>
            <w:tcW w:w="8640" w:type="dxa"/>
            <w:gridSpan w:val="2"/>
          </w:tcPr>
          <w:p w14:paraId="4A504D11" w14:textId="661D77FB" w:rsidR="0031412C" w:rsidRPr="00850C01" w:rsidRDefault="00F46CAD" w:rsidP="00A14010">
            <w:pPr>
              <w:rPr>
                <w:rFonts w:asciiTheme="majorHAnsi" w:hAnsiTheme="majorHAnsi" w:cstheme="majorHAnsi"/>
                <w:color w:val="000000" w:themeColor="text1"/>
                <w:lang w:val="es-ES_tradnl"/>
              </w:rPr>
            </w:pPr>
            <w:r w:rsidRPr="00850C01">
              <w:rPr>
                <w:rFonts w:asciiTheme="majorHAnsi" w:hAnsiTheme="majorHAnsi" w:cstheme="majorHAnsi"/>
                <w:color w:val="000000" w:themeColor="text1"/>
                <w:lang w:val="es-ES_tradnl"/>
              </w:rPr>
              <w:t xml:space="preserve">Indique con una </w:t>
            </w:r>
            <w:r w:rsidRPr="00850C01">
              <w:rPr>
                <w:rFonts w:ascii="Segoe UI Symbol" w:hAnsi="Segoe UI Symbol" w:cs="Segoe UI Symbol"/>
                <w:color w:val="000000" w:themeColor="text1"/>
                <w:lang w:val="es-ES_tradnl"/>
              </w:rPr>
              <w:t>✓</w:t>
            </w:r>
            <w:r w:rsidRPr="00850C01">
              <w:rPr>
                <w:rFonts w:asciiTheme="majorHAnsi" w:hAnsiTheme="majorHAnsi" w:cstheme="majorHAnsi"/>
                <w:color w:val="000000" w:themeColor="text1"/>
                <w:lang w:val="es-ES_tradnl"/>
              </w:rPr>
              <w:t xml:space="preserve"> el estamento que representa y, en su caso, el tipo de representación</w:t>
            </w:r>
            <w:r w:rsidR="00F0032E" w:rsidRPr="00850C01">
              <w:rPr>
                <w:rFonts w:asciiTheme="majorHAnsi" w:hAnsiTheme="majorHAnsi" w:cstheme="majorHAnsi"/>
                <w:color w:val="000000" w:themeColor="text1"/>
                <w:lang w:val="es-ES_tradnl"/>
              </w:rPr>
              <w:t>:</w:t>
            </w:r>
          </w:p>
        </w:tc>
      </w:tr>
      <w:tr w:rsidR="00F46CAD" w:rsidRPr="00850C01" w14:paraId="714EF1CA" w14:textId="77777777" w:rsidTr="00A14010">
        <w:tc>
          <w:tcPr>
            <w:tcW w:w="4320" w:type="dxa"/>
          </w:tcPr>
          <w:p w14:paraId="3FE72F41" w14:textId="77777777" w:rsidR="0031412C" w:rsidRPr="00850C01" w:rsidRDefault="0031412C" w:rsidP="00A14010">
            <w:pPr>
              <w:rPr>
                <w:rFonts w:asciiTheme="majorHAnsi" w:hAnsiTheme="majorHAnsi" w:cstheme="majorHAnsi"/>
                <w:color w:val="000000" w:themeColor="text1"/>
                <w:lang w:val="es-ES_tradnl"/>
              </w:rPr>
            </w:pPr>
          </w:p>
          <w:p w14:paraId="4C86DB72" w14:textId="7F7ED610" w:rsidR="00F46CAD" w:rsidRPr="00850C01" w:rsidRDefault="00F46CAD" w:rsidP="00A14010">
            <w:pPr>
              <w:rPr>
                <w:rFonts w:asciiTheme="majorHAnsi" w:hAnsiTheme="majorHAnsi" w:cstheme="majorHAnsi"/>
                <w:color w:val="000000" w:themeColor="text1"/>
                <w:lang w:val="es-ES_tradnl"/>
              </w:rPr>
            </w:pPr>
            <w:r w:rsidRPr="00850C01">
              <w:rPr>
                <w:rFonts w:ascii="Segoe UI Symbol" w:hAnsi="Segoe UI Symbol" w:cs="Segoe UI Symbol"/>
                <w:color w:val="000000" w:themeColor="text1"/>
                <w:lang w:val="es-ES_tradnl"/>
              </w:rPr>
              <w:t>☐</w:t>
            </w:r>
            <w:r w:rsidRPr="00850C01">
              <w:rPr>
                <w:rFonts w:asciiTheme="majorHAnsi" w:hAnsiTheme="majorHAnsi" w:cstheme="majorHAnsi"/>
                <w:color w:val="000000" w:themeColor="text1"/>
                <w:lang w:val="es-ES_tradnl"/>
              </w:rPr>
              <w:t xml:space="preserve"> Estamento Académico</w:t>
            </w:r>
          </w:p>
        </w:tc>
        <w:tc>
          <w:tcPr>
            <w:tcW w:w="4320" w:type="dxa"/>
          </w:tcPr>
          <w:p w14:paraId="7513465A" w14:textId="77777777" w:rsidR="0031412C" w:rsidRPr="00850C01" w:rsidRDefault="0031412C" w:rsidP="00A14010">
            <w:pPr>
              <w:rPr>
                <w:rFonts w:asciiTheme="majorHAnsi" w:hAnsiTheme="majorHAnsi" w:cstheme="majorHAnsi"/>
                <w:lang w:val="es-ES_tradnl"/>
              </w:rPr>
            </w:pPr>
          </w:p>
          <w:p w14:paraId="362E57F6" w14:textId="2927C091" w:rsidR="0031412C" w:rsidRPr="00850C01" w:rsidRDefault="0031412C" w:rsidP="00A14010">
            <w:pPr>
              <w:rPr>
                <w:rFonts w:asciiTheme="majorHAnsi" w:hAnsiTheme="majorHAnsi" w:cstheme="majorHAnsi"/>
                <w:color w:val="000000" w:themeColor="text1"/>
                <w:lang w:val="es-ES_tradnl"/>
              </w:rPr>
            </w:pPr>
            <w:r w:rsidRPr="00850C01">
              <w:rPr>
                <w:rFonts w:ascii="Apple Color Emoji" w:hAnsi="Apple Color Emoji" w:cs="Apple Color Emoji"/>
                <w:lang w:val="es-ES_tradnl"/>
              </w:rPr>
              <w:t>⚠️</w:t>
            </w:r>
            <w:r w:rsidRPr="00850C01">
              <w:rPr>
                <w:rFonts w:asciiTheme="majorHAnsi" w:hAnsiTheme="majorHAnsi" w:cstheme="majorHAnsi"/>
                <w:lang w:val="es-ES_tradnl"/>
              </w:rPr>
              <w:t xml:space="preserve"> Marcar solo una opción</w:t>
            </w:r>
          </w:p>
          <w:p w14:paraId="0ABBD4D5" w14:textId="68FC67FE" w:rsidR="00F0032E" w:rsidRPr="00850C01" w:rsidRDefault="00F46CAD" w:rsidP="00A14010">
            <w:pPr>
              <w:rPr>
                <w:rFonts w:asciiTheme="majorHAnsi" w:hAnsiTheme="majorHAnsi" w:cstheme="majorHAnsi"/>
                <w:color w:val="000000" w:themeColor="text1"/>
                <w:lang w:val="es-ES_tradnl"/>
              </w:rPr>
            </w:pPr>
            <w:r w:rsidRPr="00850C01">
              <w:rPr>
                <w:rFonts w:ascii="Segoe UI Symbol" w:hAnsi="Segoe UI Symbol" w:cs="Segoe UI Symbol"/>
                <w:color w:val="000000" w:themeColor="text1"/>
                <w:lang w:val="es-ES_tradnl"/>
              </w:rPr>
              <w:t>☐</w:t>
            </w:r>
            <w:r w:rsidRPr="00850C01">
              <w:rPr>
                <w:rFonts w:asciiTheme="majorHAnsi" w:hAnsiTheme="majorHAnsi" w:cstheme="majorHAnsi"/>
                <w:color w:val="000000" w:themeColor="text1"/>
                <w:lang w:val="es-ES_tradnl"/>
              </w:rPr>
              <w:t xml:space="preserve"> Transversal  </w:t>
            </w:r>
          </w:p>
          <w:p w14:paraId="0EED0644" w14:textId="08371486" w:rsidR="00F0032E" w:rsidRPr="00850C01" w:rsidRDefault="00F46CAD" w:rsidP="00A14010">
            <w:pPr>
              <w:rPr>
                <w:rFonts w:asciiTheme="majorHAnsi" w:hAnsiTheme="majorHAnsi" w:cstheme="majorHAnsi"/>
                <w:color w:val="000000" w:themeColor="text1"/>
                <w:lang w:val="es-ES_tradnl"/>
              </w:rPr>
            </w:pPr>
            <w:r w:rsidRPr="00850C01">
              <w:rPr>
                <w:rFonts w:ascii="Segoe UI Symbol" w:hAnsi="Segoe UI Symbol" w:cs="Segoe UI Symbol"/>
                <w:color w:val="000000" w:themeColor="text1"/>
                <w:lang w:val="es-ES_tradnl"/>
              </w:rPr>
              <w:t>☐</w:t>
            </w:r>
            <w:r w:rsidRPr="00850C01">
              <w:rPr>
                <w:rFonts w:asciiTheme="majorHAnsi" w:hAnsiTheme="majorHAnsi" w:cstheme="majorHAnsi"/>
                <w:color w:val="000000" w:themeColor="text1"/>
                <w:lang w:val="es-ES_tradnl"/>
              </w:rPr>
              <w:t xml:space="preserve"> Por</w:t>
            </w:r>
            <w:r w:rsidR="00F0032E" w:rsidRPr="00850C01">
              <w:rPr>
                <w:rFonts w:asciiTheme="majorHAnsi" w:hAnsiTheme="majorHAnsi" w:cstheme="majorHAnsi"/>
                <w:color w:val="000000" w:themeColor="text1"/>
                <w:lang w:val="es-ES_tradnl"/>
              </w:rPr>
              <w:t xml:space="preserve"> Instituto: _</w:t>
            </w:r>
            <w:r w:rsidRPr="00850C01">
              <w:rPr>
                <w:rFonts w:asciiTheme="majorHAnsi" w:hAnsiTheme="majorHAnsi" w:cstheme="majorHAnsi"/>
                <w:color w:val="000000" w:themeColor="text1"/>
                <w:lang w:val="es-ES_tradnl"/>
              </w:rPr>
              <w:t>______________________</w:t>
            </w:r>
          </w:p>
          <w:p w14:paraId="6C9D8046" w14:textId="7D2ADE5F" w:rsidR="00F46CAD" w:rsidRPr="00850C01" w:rsidRDefault="00F46CAD" w:rsidP="00A14010">
            <w:pPr>
              <w:rPr>
                <w:rFonts w:asciiTheme="majorHAnsi" w:hAnsiTheme="majorHAnsi" w:cstheme="majorHAnsi"/>
                <w:color w:val="000000" w:themeColor="text1"/>
                <w:lang w:val="es-ES_tradnl"/>
              </w:rPr>
            </w:pPr>
          </w:p>
        </w:tc>
      </w:tr>
      <w:tr w:rsidR="00F46CAD" w:rsidRPr="00850C01" w14:paraId="4C948990" w14:textId="77777777" w:rsidTr="00CB53CB">
        <w:tc>
          <w:tcPr>
            <w:tcW w:w="8640" w:type="dxa"/>
            <w:gridSpan w:val="2"/>
          </w:tcPr>
          <w:p w14:paraId="7485D049" w14:textId="4E784E41" w:rsidR="00F46CAD" w:rsidRPr="00850C01" w:rsidRDefault="00F46CAD" w:rsidP="00A14010">
            <w:pPr>
              <w:rPr>
                <w:rFonts w:asciiTheme="majorHAnsi" w:hAnsiTheme="majorHAnsi" w:cstheme="majorHAnsi"/>
                <w:color w:val="000000" w:themeColor="text1"/>
                <w:lang w:val="es-ES_tradnl"/>
              </w:rPr>
            </w:pPr>
            <w:r w:rsidRPr="00850C01">
              <w:rPr>
                <w:rFonts w:ascii="Segoe UI Symbol" w:hAnsi="Segoe UI Symbol" w:cs="Segoe UI Symbol"/>
                <w:color w:val="000000" w:themeColor="text1"/>
                <w:lang w:val="es-ES_tradnl"/>
              </w:rPr>
              <w:t>☐</w:t>
            </w:r>
            <w:r w:rsidRPr="00850C01">
              <w:rPr>
                <w:rFonts w:asciiTheme="majorHAnsi" w:hAnsiTheme="majorHAnsi" w:cstheme="majorHAnsi"/>
                <w:color w:val="000000" w:themeColor="text1"/>
                <w:lang w:val="es-ES_tradnl"/>
              </w:rPr>
              <w:t xml:space="preserve"> Estamento Estudiantil</w:t>
            </w:r>
          </w:p>
        </w:tc>
      </w:tr>
      <w:tr w:rsidR="00F46CAD" w:rsidRPr="00850C01" w14:paraId="1192A909" w14:textId="77777777" w:rsidTr="00B17D62">
        <w:tc>
          <w:tcPr>
            <w:tcW w:w="8640" w:type="dxa"/>
            <w:gridSpan w:val="2"/>
          </w:tcPr>
          <w:p w14:paraId="14F4E21A" w14:textId="5E67A1F5" w:rsidR="00F46CAD" w:rsidRPr="00850C01" w:rsidRDefault="00F46CAD" w:rsidP="00A14010">
            <w:pPr>
              <w:rPr>
                <w:rFonts w:asciiTheme="majorHAnsi" w:hAnsiTheme="majorHAnsi" w:cstheme="majorHAnsi"/>
                <w:color w:val="000000" w:themeColor="text1"/>
                <w:lang w:val="es-ES_tradnl"/>
              </w:rPr>
            </w:pPr>
            <w:r w:rsidRPr="00850C01">
              <w:rPr>
                <w:rFonts w:ascii="Segoe UI Symbol" w:hAnsi="Segoe UI Symbol" w:cs="Segoe UI Symbol"/>
                <w:color w:val="000000" w:themeColor="text1"/>
                <w:lang w:val="es-ES_tradnl"/>
              </w:rPr>
              <w:t>☐</w:t>
            </w:r>
            <w:r w:rsidRPr="00850C01">
              <w:rPr>
                <w:rFonts w:asciiTheme="majorHAnsi" w:hAnsiTheme="majorHAnsi" w:cstheme="majorHAnsi"/>
                <w:color w:val="000000" w:themeColor="text1"/>
                <w:lang w:val="es-ES_tradnl"/>
              </w:rPr>
              <w:t xml:space="preserve"> Estamento Personal de Colaboración</w:t>
            </w:r>
          </w:p>
        </w:tc>
      </w:tr>
    </w:tbl>
    <w:p w14:paraId="3065664E" w14:textId="77777777" w:rsidR="00850C01" w:rsidRDefault="00850C01" w:rsidP="00850C01">
      <w:pPr>
        <w:pStyle w:val="Ttulo2"/>
        <w:ind w:left="720"/>
        <w:rPr>
          <w:rFonts w:cstheme="majorHAnsi"/>
          <w:color w:val="000000" w:themeColor="text1"/>
          <w:lang w:val="es-ES_tradnl"/>
        </w:rPr>
      </w:pPr>
    </w:p>
    <w:p w14:paraId="0499C9A4" w14:textId="27C7A082" w:rsidR="007215A4" w:rsidRPr="00850C01" w:rsidRDefault="00000000" w:rsidP="00850C01">
      <w:pPr>
        <w:pStyle w:val="Ttulo2"/>
        <w:numPr>
          <w:ilvl w:val="0"/>
          <w:numId w:val="13"/>
        </w:numPr>
        <w:rPr>
          <w:rFonts w:cstheme="majorHAnsi"/>
          <w:color w:val="000000" w:themeColor="text1"/>
          <w:lang w:val="es-ES_tradnl"/>
        </w:rPr>
      </w:pPr>
      <w:r w:rsidRPr="00850C01">
        <w:rPr>
          <w:rFonts w:cstheme="majorHAnsi"/>
          <w:color w:val="000000" w:themeColor="text1"/>
          <w:lang w:val="es-ES_tradnl"/>
        </w:rPr>
        <w:t>Información de contacto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46CAD" w:rsidRPr="00850C01" w14:paraId="39D47434" w14:textId="77777777" w:rsidTr="00A14010">
        <w:tc>
          <w:tcPr>
            <w:tcW w:w="4320" w:type="dxa"/>
          </w:tcPr>
          <w:p w14:paraId="33A1BAD0" w14:textId="77777777" w:rsidR="00F46CAD" w:rsidRPr="00850C01" w:rsidRDefault="00F46CAD" w:rsidP="00A14010">
            <w:pPr>
              <w:rPr>
                <w:rFonts w:asciiTheme="majorHAnsi" w:hAnsiTheme="majorHAnsi" w:cstheme="majorHAnsi"/>
                <w:color w:val="000000" w:themeColor="text1"/>
                <w:lang w:val="es-ES_tradnl"/>
              </w:rPr>
            </w:pPr>
            <w:r w:rsidRPr="00850C01">
              <w:rPr>
                <w:rFonts w:asciiTheme="majorHAnsi" w:hAnsiTheme="majorHAnsi" w:cstheme="majorHAnsi"/>
                <w:color w:val="000000" w:themeColor="text1"/>
                <w:lang w:val="es-ES_tradnl"/>
              </w:rPr>
              <w:t>Dirección:</w:t>
            </w:r>
          </w:p>
        </w:tc>
        <w:tc>
          <w:tcPr>
            <w:tcW w:w="4320" w:type="dxa"/>
          </w:tcPr>
          <w:p w14:paraId="5E889BF8" w14:textId="77777777" w:rsidR="00F46CAD" w:rsidRPr="00850C01" w:rsidRDefault="00F46CAD" w:rsidP="00A14010">
            <w:pPr>
              <w:rPr>
                <w:rFonts w:asciiTheme="majorHAnsi" w:hAnsiTheme="majorHAnsi" w:cstheme="majorHAnsi"/>
                <w:color w:val="000000" w:themeColor="text1"/>
                <w:lang w:val="es-ES_tradnl"/>
              </w:rPr>
            </w:pPr>
          </w:p>
        </w:tc>
      </w:tr>
      <w:tr w:rsidR="00F46CAD" w:rsidRPr="00850C01" w14:paraId="1F75AC4C" w14:textId="77777777" w:rsidTr="00A14010">
        <w:tc>
          <w:tcPr>
            <w:tcW w:w="4320" w:type="dxa"/>
          </w:tcPr>
          <w:p w14:paraId="267AB314" w14:textId="77777777" w:rsidR="00F46CAD" w:rsidRPr="00850C01" w:rsidRDefault="00F46CAD" w:rsidP="00A14010">
            <w:pPr>
              <w:rPr>
                <w:rFonts w:asciiTheme="majorHAnsi" w:hAnsiTheme="majorHAnsi" w:cstheme="majorHAnsi"/>
                <w:color w:val="000000" w:themeColor="text1"/>
                <w:lang w:val="es-ES_tradnl"/>
              </w:rPr>
            </w:pPr>
            <w:r w:rsidRPr="00850C01">
              <w:rPr>
                <w:rFonts w:asciiTheme="majorHAnsi" w:hAnsiTheme="majorHAnsi" w:cstheme="majorHAnsi"/>
                <w:color w:val="000000" w:themeColor="text1"/>
                <w:lang w:val="es-ES_tradnl"/>
              </w:rPr>
              <w:t>Teléfono:</w:t>
            </w:r>
          </w:p>
        </w:tc>
        <w:tc>
          <w:tcPr>
            <w:tcW w:w="4320" w:type="dxa"/>
          </w:tcPr>
          <w:p w14:paraId="4C34C4FB" w14:textId="77777777" w:rsidR="00F46CAD" w:rsidRPr="00850C01" w:rsidRDefault="00F46CAD" w:rsidP="00A14010">
            <w:pPr>
              <w:rPr>
                <w:rFonts w:asciiTheme="majorHAnsi" w:hAnsiTheme="majorHAnsi" w:cstheme="majorHAnsi"/>
                <w:color w:val="000000" w:themeColor="text1"/>
                <w:lang w:val="es-ES_tradnl"/>
              </w:rPr>
            </w:pPr>
          </w:p>
        </w:tc>
      </w:tr>
      <w:tr w:rsidR="00F46CAD" w:rsidRPr="00850C01" w14:paraId="5719962A" w14:textId="77777777" w:rsidTr="00A14010">
        <w:tc>
          <w:tcPr>
            <w:tcW w:w="4320" w:type="dxa"/>
          </w:tcPr>
          <w:p w14:paraId="005FB4A8" w14:textId="77777777" w:rsidR="00F46CAD" w:rsidRPr="00850C01" w:rsidRDefault="00F46CAD" w:rsidP="00A14010">
            <w:pPr>
              <w:rPr>
                <w:rFonts w:asciiTheme="majorHAnsi" w:hAnsiTheme="majorHAnsi" w:cstheme="majorHAnsi"/>
                <w:color w:val="000000" w:themeColor="text1"/>
                <w:lang w:val="es-ES_tradnl"/>
              </w:rPr>
            </w:pPr>
            <w:r w:rsidRPr="00850C01">
              <w:rPr>
                <w:rFonts w:asciiTheme="majorHAnsi" w:hAnsiTheme="majorHAnsi" w:cstheme="majorHAnsi"/>
                <w:color w:val="000000" w:themeColor="text1"/>
                <w:lang w:val="es-ES_tradnl"/>
              </w:rPr>
              <w:t>Correo electrónico:</w:t>
            </w:r>
          </w:p>
        </w:tc>
        <w:tc>
          <w:tcPr>
            <w:tcW w:w="4320" w:type="dxa"/>
          </w:tcPr>
          <w:p w14:paraId="72A24AB9" w14:textId="77777777" w:rsidR="00F46CAD" w:rsidRPr="00850C01" w:rsidRDefault="00F46CAD" w:rsidP="00A14010">
            <w:pPr>
              <w:rPr>
                <w:rFonts w:asciiTheme="majorHAnsi" w:hAnsiTheme="majorHAnsi" w:cstheme="majorHAnsi"/>
                <w:color w:val="000000" w:themeColor="text1"/>
                <w:lang w:val="es-ES_tradnl"/>
              </w:rPr>
            </w:pPr>
          </w:p>
        </w:tc>
      </w:tr>
    </w:tbl>
    <w:p w14:paraId="089952DD" w14:textId="77777777" w:rsidR="00850C01" w:rsidRDefault="00850C01" w:rsidP="00850C01">
      <w:pPr>
        <w:pStyle w:val="Ttulo2"/>
        <w:rPr>
          <w:rFonts w:cstheme="majorHAnsi"/>
          <w:color w:val="000000" w:themeColor="text1"/>
          <w:lang w:val="es-ES_tradnl"/>
        </w:rPr>
      </w:pPr>
    </w:p>
    <w:p w14:paraId="3FEF8C56" w14:textId="06A8CCD4" w:rsidR="007215A4" w:rsidRPr="00850C01" w:rsidRDefault="00000000" w:rsidP="00850C01">
      <w:pPr>
        <w:pStyle w:val="Ttulo2"/>
        <w:numPr>
          <w:ilvl w:val="0"/>
          <w:numId w:val="13"/>
        </w:numPr>
        <w:rPr>
          <w:rFonts w:cstheme="majorHAnsi"/>
          <w:color w:val="000000" w:themeColor="text1"/>
          <w:lang w:val="es-ES_tradnl"/>
        </w:rPr>
      </w:pPr>
      <w:r w:rsidRPr="00850C01">
        <w:rPr>
          <w:rFonts w:cstheme="majorHAnsi"/>
          <w:color w:val="000000" w:themeColor="text1"/>
          <w:lang w:val="es-ES_tradnl"/>
        </w:rPr>
        <w:t>Declaración jurada simple</w:t>
      </w:r>
    </w:p>
    <w:p w14:paraId="63E78A3E" w14:textId="73F5DD32" w:rsidR="007215A4" w:rsidRPr="00850C01" w:rsidRDefault="00000000" w:rsidP="00F46CAD">
      <w:pPr>
        <w:jc w:val="both"/>
        <w:rPr>
          <w:rFonts w:asciiTheme="majorHAnsi" w:hAnsiTheme="majorHAnsi" w:cstheme="majorHAnsi"/>
          <w:color w:val="000000" w:themeColor="text1"/>
          <w:lang w:val="es-ES_tradnl"/>
        </w:rPr>
      </w:pPr>
      <w:r w:rsidRPr="00850C01">
        <w:rPr>
          <w:rFonts w:asciiTheme="majorHAnsi" w:hAnsiTheme="majorHAnsi" w:cstheme="majorHAnsi"/>
          <w:color w:val="000000" w:themeColor="text1"/>
          <w:lang w:val="es-ES_tradnl"/>
        </w:rPr>
        <w:t>En este acto, me comprometo a participar como candidata/o en el proceso de elección 202</w:t>
      </w:r>
      <w:r w:rsidR="00F46CAD" w:rsidRPr="00850C01">
        <w:rPr>
          <w:rFonts w:asciiTheme="majorHAnsi" w:hAnsiTheme="majorHAnsi" w:cstheme="majorHAnsi"/>
          <w:color w:val="000000" w:themeColor="text1"/>
          <w:lang w:val="es-ES_tradnl"/>
        </w:rPr>
        <w:t>5</w:t>
      </w:r>
      <w:r w:rsidRPr="00850C01">
        <w:rPr>
          <w:rFonts w:asciiTheme="majorHAnsi" w:hAnsiTheme="majorHAnsi" w:cstheme="majorHAnsi"/>
          <w:color w:val="000000" w:themeColor="text1"/>
          <w:lang w:val="es-ES_tradnl"/>
        </w:rPr>
        <w:t xml:space="preserve"> para integrar el Consejo Académico de la Universidad de O’Higgins. Declaro conocer y aceptar los requisitos establecidos en el Reglamento de Elección de Integrantes del Consejo Académico y la normativa institucional vigente que regula dicho proceso.</w:t>
      </w:r>
    </w:p>
    <w:p w14:paraId="658A66E8" w14:textId="4FC505F8" w:rsidR="00850C01" w:rsidRPr="00850C01" w:rsidRDefault="00850C01" w:rsidP="00850C01">
      <w:pPr>
        <w:jc w:val="both"/>
        <w:rPr>
          <w:rFonts w:asciiTheme="majorHAnsi" w:hAnsiTheme="majorHAnsi" w:cstheme="majorHAnsi"/>
          <w:b/>
          <w:bCs/>
          <w:lang w:val="es-ES_tradnl"/>
        </w:rPr>
      </w:pPr>
      <w:r>
        <w:rPr>
          <w:rFonts w:ascii="Apple Color Emoji" w:hAnsi="Apple Color Emoji" w:cs="Apple Color Emoji"/>
        </w:rPr>
        <w:t>*</w:t>
      </w:r>
      <w:r w:rsidRPr="00850C01">
        <w:rPr>
          <w:rStyle w:val="Textoennegrita"/>
          <w:rFonts w:asciiTheme="majorHAnsi" w:hAnsiTheme="majorHAnsi" w:cstheme="majorHAnsi"/>
          <w:lang w:val="es-ES_tradnl"/>
        </w:rPr>
        <w:t>Adjuntar fotocopia de la cédula de identidad (ambos lados) junto con este formulario.</w:t>
      </w:r>
    </w:p>
    <w:p w14:paraId="549498DD" w14:textId="18910591" w:rsidR="007215A4" w:rsidRPr="00850C01" w:rsidRDefault="00000000">
      <w:pPr>
        <w:rPr>
          <w:rFonts w:asciiTheme="majorHAnsi" w:hAnsiTheme="majorHAnsi" w:cstheme="majorHAnsi"/>
          <w:color w:val="000000" w:themeColor="text1"/>
          <w:lang w:val="es-ES_tradnl"/>
        </w:rPr>
      </w:pPr>
      <w:r w:rsidRPr="00850C01">
        <w:rPr>
          <w:rFonts w:asciiTheme="majorHAnsi" w:hAnsiTheme="majorHAnsi" w:cstheme="majorHAnsi"/>
          <w:color w:val="000000" w:themeColor="text1"/>
          <w:lang w:val="es-ES_tradnl"/>
        </w:rPr>
        <w:t>Firma: ________________________________________</w:t>
      </w:r>
    </w:p>
    <w:p w14:paraId="63B928C8" w14:textId="07930160" w:rsidR="007215A4" w:rsidRPr="00850C01" w:rsidRDefault="00000000">
      <w:pPr>
        <w:rPr>
          <w:rFonts w:asciiTheme="majorHAnsi" w:hAnsiTheme="majorHAnsi" w:cstheme="majorHAnsi"/>
          <w:color w:val="000000" w:themeColor="text1"/>
          <w:lang w:val="es-ES_tradnl"/>
        </w:rPr>
      </w:pPr>
      <w:r w:rsidRPr="00850C01">
        <w:rPr>
          <w:rFonts w:asciiTheme="majorHAnsi" w:hAnsiTheme="majorHAnsi" w:cstheme="majorHAnsi"/>
          <w:color w:val="000000" w:themeColor="text1"/>
          <w:lang w:val="es-ES_tradnl"/>
        </w:rPr>
        <w:t>Fecha: ____ / ____ / 202</w:t>
      </w:r>
      <w:r w:rsidR="00F46CAD" w:rsidRPr="00850C01">
        <w:rPr>
          <w:rFonts w:asciiTheme="majorHAnsi" w:hAnsiTheme="majorHAnsi" w:cstheme="majorHAnsi"/>
          <w:color w:val="000000" w:themeColor="text1"/>
          <w:lang w:val="es-ES_tradnl"/>
        </w:rPr>
        <w:t>5</w:t>
      </w:r>
    </w:p>
    <w:sectPr w:rsidR="007215A4" w:rsidRPr="00850C01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2A527" w14:textId="77777777" w:rsidR="00233897" w:rsidRDefault="00233897" w:rsidP="00F46CAD">
      <w:pPr>
        <w:spacing w:after="0" w:line="240" w:lineRule="auto"/>
      </w:pPr>
      <w:r>
        <w:separator/>
      </w:r>
    </w:p>
  </w:endnote>
  <w:endnote w:type="continuationSeparator" w:id="0">
    <w:p w14:paraId="7273651A" w14:textId="77777777" w:rsidR="00233897" w:rsidRDefault="00233897" w:rsidP="00F46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9083C" w14:textId="77777777" w:rsidR="00F46CAD" w:rsidRPr="00F46CAD" w:rsidRDefault="00F46CAD" w:rsidP="00F46CAD">
    <w:pPr>
      <w:pBdr>
        <w:bottom w:val="single" w:sz="12" w:space="1" w:color="000000"/>
      </w:pBdr>
      <w:spacing w:after="0" w:line="240" w:lineRule="auto"/>
      <w:jc w:val="center"/>
      <w:rPr>
        <w:rFonts w:asciiTheme="majorHAnsi" w:eastAsia="Times New Roman" w:hAnsiTheme="majorHAnsi" w:cstheme="majorHAnsi"/>
        <w:sz w:val="24"/>
        <w:szCs w:val="24"/>
        <w:lang w:val="es-CL" w:eastAsia="es-MX"/>
      </w:rPr>
    </w:pPr>
  </w:p>
  <w:p w14:paraId="3D8DC302" w14:textId="77777777" w:rsidR="00F46CAD" w:rsidRPr="00F46CAD" w:rsidRDefault="00F46CAD" w:rsidP="00F46CAD">
    <w:pPr>
      <w:spacing w:after="0" w:line="240" w:lineRule="auto"/>
      <w:jc w:val="center"/>
      <w:rPr>
        <w:rFonts w:asciiTheme="majorHAnsi" w:eastAsia="Times New Roman" w:hAnsiTheme="majorHAnsi" w:cstheme="majorHAnsi"/>
        <w:sz w:val="24"/>
        <w:szCs w:val="24"/>
        <w:lang w:val="es-CL" w:eastAsia="es-MX"/>
      </w:rPr>
    </w:pPr>
    <w:r w:rsidRPr="00F46CAD">
      <w:rPr>
        <w:rFonts w:asciiTheme="majorHAnsi" w:eastAsia="Times New Roman" w:hAnsiTheme="majorHAnsi" w:cstheme="majorHAnsi"/>
        <w:smallCaps/>
        <w:color w:val="000000"/>
        <w:sz w:val="20"/>
        <w:szCs w:val="20"/>
        <w:lang w:val="es-CL" w:eastAsia="es-MX"/>
      </w:rPr>
      <w:t>TRIBUNAL DE ELECCIONES – Universidad de O’Higgins</w:t>
    </w:r>
  </w:p>
  <w:p w14:paraId="5C6077D1" w14:textId="62D9FA9B" w:rsidR="00F46CAD" w:rsidRPr="006353FE" w:rsidRDefault="00F46CAD" w:rsidP="00F46CAD">
    <w:pPr>
      <w:spacing w:after="0" w:line="240" w:lineRule="auto"/>
      <w:jc w:val="center"/>
      <w:rPr>
        <w:rFonts w:asciiTheme="majorHAnsi" w:eastAsia="Times New Roman" w:hAnsiTheme="majorHAnsi" w:cstheme="majorHAnsi"/>
        <w:sz w:val="24"/>
        <w:szCs w:val="24"/>
        <w:lang w:val="es-CL" w:eastAsia="es-MX"/>
      </w:rPr>
    </w:pPr>
    <w:r w:rsidRPr="00F46CAD">
      <w:rPr>
        <w:rFonts w:asciiTheme="majorHAnsi" w:eastAsia="Times New Roman" w:hAnsiTheme="majorHAnsi" w:cstheme="majorHAnsi"/>
        <w:smallCaps/>
        <w:color w:val="000000"/>
        <w:sz w:val="20"/>
        <w:szCs w:val="20"/>
        <w:lang w:val="es-CL" w:eastAsia="es-MX"/>
      </w:rPr>
      <w:t>Avenida Libertador Bernardo O’Higgins 611, E-mail: TRIBUNAL.ELECTORAL@uoh.cl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3640" w14:textId="77777777" w:rsidR="00233897" w:rsidRDefault="00233897" w:rsidP="00F46CAD">
      <w:pPr>
        <w:spacing w:after="0" w:line="240" w:lineRule="auto"/>
      </w:pPr>
      <w:r>
        <w:separator/>
      </w:r>
    </w:p>
  </w:footnote>
  <w:footnote w:type="continuationSeparator" w:id="0">
    <w:p w14:paraId="19D108EF" w14:textId="77777777" w:rsidR="00233897" w:rsidRDefault="00233897" w:rsidP="00F46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9138C" w14:textId="0670D30A" w:rsidR="00F46CAD" w:rsidRPr="006353FE" w:rsidRDefault="00850C01" w:rsidP="00850C01">
    <w:pPr>
      <w:pStyle w:val="Encabezado"/>
      <w:rPr>
        <w:rFonts w:asciiTheme="majorHAnsi" w:hAnsiTheme="majorHAnsi" w:cstheme="majorHAnsi"/>
        <w:b/>
        <w:bCs/>
        <w:sz w:val="25"/>
        <w:szCs w:val="25"/>
      </w:rPr>
    </w:pPr>
    <w:r>
      <w:rPr>
        <w:noProof/>
      </w:rPr>
      <w:drawing>
        <wp:inline distT="0" distB="0" distL="0" distR="0" wp14:anchorId="596C712B" wp14:editId="315CE75F">
          <wp:extent cx="1498060" cy="305565"/>
          <wp:effectExtent l="0" t="0" r="635" b="0"/>
          <wp:docPr id="1049094732" name="Imagen 2" descr="Un letrero de color blanc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094732" name="Imagen 2" descr="Un letrero de color blanc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721" cy="339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161D9E"/>
    <w:multiLevelType w:val="hybridMultilevel"/>
    <w:tmpl w:val="E6BE9136"/>
    <w:lvl w:ilvl="0" w:tplc="60225A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773A3"/>
    <w:multiLevelType w:val="hybridMultilevel"/>
    <w:tmpl w:val="DCB21E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53480"/>
    <w:multiLevelType w:val="hybridMultilevel"/>
    <w:tmpl w:val="CBA04B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1100B"/>
    <w:multiLevelType w:val="hybridMultilevel"/>
    <w:tmpl w:val="746AA318"/>
    <w:lvl w:ilvl="0" w:tplc="77BE5766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663236">
    <w:abstractNumId w:val="8"/>
  </w:num>
  <w:num w:numId="2" w16cid:durableId="611473000">
    <w:abstractNumId w:val="6"/>
  </w:num>
  <w:num w:numId="3" w16cid:durableId="1468088948">
    <w:abstractNumId w:val="5"/>
  </w:num>
  <w:num w:numId="4" w16cid:durableId="525602731">
    <w:abstractNumId w:val="4"/>
  </w:num>
  <w:num w:numId="5" w16cid:durableId="1316492343">
    <w:abstractNumId w:val="7"/>
  </w:num>
  <w:num w:numId="6" w16cid:durableId="1706565715">
    <w:abstractNumId w:val="3"/>
  </w:num>
  <w:num w:numId="7" w16cid:durableId="1351906842">
    <w:abstractNumId w:val="2"/>
  </w:num>
  <w:num w:numId="8" w16cid:durableId="1304964683">
    <w:abstractNumId w:val="1"/>
  </w:num>
  <w:num w:numId="9" w16cid:durableId="960959652">
    <w:abstractNumId w:val="0"/>
  </w:num>
  <w:num w:numId="10" w16cid:durableId="1923446954">
    <w:abstractNumId w:val="11"/>
  </w:num>
  <w:num w:numId="11" w16cid:durableId="455106552">
    <w:abstractNumId w:val="10"/>
  </w:num>
  <w:num w:numId="12" w16cid:durableId="324094108">
    <w:abstractNumId w:val="12"/>
  </w:num>
  <w:num w:numId="13" w16cid:durableId="18037703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585F"/>
    <w:rsid w:val="00034616"/>
    <w:rsid w:val="0006063C"/>
    <w:rsid w:val="0015074B"/>
    <w:rsid w:val="00233897"/>
    <w:rsid w:val="0029639D"/>
    <w:rsid w:val="002F4066"/>
    <w:rsid w:val="0031412C"/>
    <w:rsid w:val="00326F90"/>
    <w:rsid w:val="004D6B45"/>
    <w:rsid w:val="00531C9D"/>
    <w:rsid w:val="00574F42"/>
    <w:rsid w:val="005A2786"/>
    <w:rsid w:val="006353FE"/>
    <w:rsid w:val="0063632A"/>
    <w:rsid w:val="006A2BDB"/>
    <w:rsid w:val="007215A4"/>
    <w:rsid w:val="00850C01"/>
    <w:rsid w:val="00AA1D8D"/>
    <w:rsid w:val="00B47730"/>
    <w:rsid w:val="00CB0664"/>
    <w:rsid w:val="00F0032E"/>
    <w:rsid w:val="00F46CA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8D785A"/>
  <w14:defaultImageDpi w14:val="300"/>
  <w15:docId w15:val="{EE0274D2-340C-454F-91B4-16BFDAA6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F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927">
          <w:marLeft w:val="-6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Marcia Fuentes</cp:lastModifiedBy>
  <cp:revision>7</cp:revision>
  <dcterms:created xsi:type="dcterms:W3CDTF">2013-12-23T23:15:00Z</dcterms:created>
  <dcterms:modified xsi:type="dcterms:W3CDTF">2025-06-13T01:24:00Z</dcterms:modified>
  <cp:category/>
</cp:coreProperties>
</file>