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0725" w14:textId="275A3ABE" w:rsidR="00497306" w:rsidRPr="00E82D39" w:rsidRDefault="005066F6" w:rsidP="00497306">
      <w:pPr>
        <w:pStyle w:val="Ttulo1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Carta de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Solicitud</w:t>
      </w:r>
      <w:proofErr w:type="spellEnd"/>
      <w:r w:rsidR="00497306" w:rsidRPr="00E82D39">
        <w:rPr>
          <w:rFonts w:ascii="Tahoma" w:hAnsi="Tahoma" w:cs="Tahoma"/>
          <w:color w:val="000000" w:themeColor="text1"/>
          <w:sz w:val="24"/>
          <w:szCs w:val="24"/>
        </w:rPr>
        <w:t xml:space="preserve"> del Proyecto</w:t>
      </w:r>
    </w:p>
    <w:p w14:paraId="14FF75E3" w14:textId="59BBF773" w:rsidR="00497306" w:rsidRPr="00E82D39" w:rsidRDefault="00497306" w:rsidP="00497306">
      <w:pPr>
        <w:rPr>
          <w:rFonts w:ascii="Tahoma" w:hAnsi="Tahoma" w:cs="Tahoma"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</w:p>
    <w:p w14:paraId="01370FA3" w14:textId="24C9BB5F" w:rsidR="00497306" w:rsidRPr="00E82D39" w:rsidRDefault="00497306">
      <w:pPr>
        <w:rPr>
          <w:rFonts w:ascii="Tahoma" w:hAnsi="Tahoma" w:cs="Tahoma"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ab/>
        <w:t xml:space="preserve">Rancagua, [Día] de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marzo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de 2026</w:t>
      </w:r>
    </w:p>
    <w:p w14:paraId="4E74AF66" w14:textId="77777777" w:rsidR="00497306" w:rsidRPr="00E82D39" w:rsidRDefault="00497306" w:rsidP="00497306">
      <w:pPr>
        <w:pStyle w:val="NormalWeb"/>
        <w:rPr>
          <w:rFonts w:ascii="Tahoma" w:hAnsi="Tahoma" w:cs="Tahoma"/>
        </w:rPr>
      </w:pPr>
      <w:r w:rsidRPr="00E82D39">
        <w:rPr>
          <w:rFonts w:ascii="Tahoma" w:hAnsi="Tahoma" w:cs="Tahoma"/>
        </w:rPr>
        <w:t>A la Jefatura de la Subsecretaría de Evaluación Social</w:t>
      </w:r>
      <w:r w:rsidRPr="00E82D39">
        <w:rPr>
          <w:rFonts w:ascii="Tahoma" w:hAnsi="Tahoma" w:cs="Tahoma"/>
        </w:rPr>
        <w:br/>
        <w:t>Ministerio de Desarrollo Social y Familia</w:t>
      </w:r>
      <w:r w:rsidRPr="00E82D39">
        <w:rPr>
          <w:rFonts w:ascii="Tahoma" w:hAnsi="Tahoma" w:cs="Tahoma"/>
        </w:rPr>
        <w:br/>
        <w:t xml:space="preserve">Gobierno de </w:t>
      </w:r>
      <w:proofErr w:type="spellStart"/>
      <w:r w:rsidRPr="00E82D39">
        <w:rPr>
          <w:rFonts w:ascii="Tahoma" w:hAnsi="Tahoma" w:cs="Tahoma"/>
        </w:rPr>
        <w:t>Chile</w:t>
      </w:r>
      <w:proofErr w:type="spellEnd"/>
    </w:p>
    <w:p w14:paraId="5789C3E0" w14:textId="6A25EF78" w:rsidR="00497306" w:rsidRPr="00E82D39" w:rsidRDefault="00497306" w:rsidP="00497306">
      <w:pPr>
        <w:pStyle w:val="NormalWeb"/>
        <w:rPr>
          <w:rFonts w:ascii="Tahoma" w:hAnsi="Tahoma" w:cs="Tahoma"/>
          <w:color w:val="000000" w:themeColor="text1"/>
        </w:rPr>
      </w:pPr>
      <w:r w:rsidRPr="00E82D39">
        <w:rPr>
          <w:rFonts w:ascii="Tahoma" w:hAnsi="Tahoma" w:cs="Tahoma"/>
          <w:color w:val="000000" w:themeColor="text1"/>
        </w:rPr>
        <w:t>De nuestra consideración:</w:t>
      </w:r>
    </w:p>
    <w:p w14:paraId="19CE0E96" w14:textId="2933449F" w:rsidR="00497306" w:rsidRPr="00E82D39" w:rsidRDefault="00497306" w:rsidP="00497306">
      <w:pPr>
        <w:pStyle w:val="NormalWeb"/>
        <w:rPr>
          <w:rFonts w:ascii="Tahoma" w:hAnsi="Tahoma" w:cs="Tahoma"/>
          <w:color w:val="000000" w:themeColor="text1"/>
        </w:rPr>
      </w:pPr>
      <w:r w:rsidRPr="00E82D39">
        <w:rPr>
          <w:rFonts w:ascii="Tahoma" w:hAnsi="Tahoma" w:cs="Tahoma"/>
          <w:color w:val="000000" w:themeColor="text1"/>
          <w:lang w:val="en-US"/>
        </w:rPr>
        <w:t xml:space="preserve">Por medio de la </w:t>
      </w:r>
      <w:proofErr w:type="spellStart"/>
      <w:r w:rsidRPr="00E82D39">
        <w:rPr>
          <w:rFonts w:ascii="Tahoma" w:hAnsi="Tahoma" w:cs="Tahoma"/>
          <w:color w:val="000000" w:themeColor="text1"/>
          <w:lang w:val="en-US"/>
        </w:rPr>
        <w:t>presente</w:t>
      </w:r>
      <w:proofErr w:type="spellEnd"/>
      <w:r w:rsidRPr="00E82D39">
        <w:rPr>
          <w:rFonts w:ascii="Tahoma" w:hAnsi="Tahoma" w:cs="Tahoma"/>
          <w:color w:val="000000" w:themeColor="text1"/>
          <w:lang w:val="en-US"/>
        </w:rPr>
        <w:t xml:space="preserve">, la Universidad de O’Higgins </w:t>
      </w:r>
      <w:proofErr w:type="spellStart"/>
      <w:r w:rsidRPr="00E82D39">
        <w:rPr>
          <w:rFonts w:ascii="Tahoma" w:hAnsi="Tahoma" w:cs="Tahoma"/>
          <w:color w:val="000000" w:themeColor="text1"/>
          <w:lang w:val="en-US"/>
        </w:rPr>
        <w:t>solicita</w:t>
      </w:r>
      <w:proofErr w:type="spellEnd"/>
      <w:r w:rsidRPr="00E82D39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lang w:val="en-US"/>
        </w:rPr>
        <w:t>formalmente</w:t>
      </w:r>
      <w:proofErr w:type="spellEnd"/>
      <w:r w:rsidRPr="00E82D39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lang w:val="en-US"/>
        </w:rPr>
        <w:t>acceso</w:t>
      </w:r>
      <w:proofErr w:type="spellEnd"/>
      <w:r w:rsidRPr="00E82D39">
        <w:rPr>
          <w:rFonts w:ascii="Tahoma" w:hAnsi="Tahoma" w:cs="Tahoma"/>
          <w:color w:val="000000" w:themeColor="text1"/>
          <w:lang w:val="en-US"/>
        </w:rPr>
        <w:t xml:space="preserve"> a </w:t>
      </w:r>
      <w:proofErr w:type="spellStart"/>
      <w:r w:rsidRPr="00E82D39">
        <w:rPr>
          <w:rFonts w:ascii="Tahoma" w:hAnsi="Tahoma" w:cs="Tahoma"/>
          <w:color w:val="000000" w:themeColor="text1"/>
          <w:lang w:val="en-US"/>
        </w:rPr>
        <w:t>datos</w:t>
      </w:r>
      <w:proofErr w:type="spellEnd"/>
      <w:r w:rsidRPr="00E82D39">
        <w:rPr>
          <w:rFonts w:ascii="Tahoma" w:hAnsi="Tahoma" w:cs="Tahoma"/>
          <w:color w:val="000000" w:themeColor="text1"/>
          <w:lang w:val="en-US"/>
        </w:rPr>
        <w:t xml:space="preserve"> del </w:t>
      </w:r>
      <w:proofErr w:type="spellStart"/>
      <w:r w:rsidRPr="00E82D39">
        <w:rPr>
          <w:rFonts w:ascii="Tahoma" w:hAnsi="Tahoma" w:cs="Tahoma"/>
          <w:color w:val="000000" w:themeColor="text1"/>
          <w:lang w:val="en-US"/>
        </w:rPr>
        <w:t>Registro</w:t>
      </w:r>
      <w:proofErr w:type="spellEnd"/>
      <w:r w:rsidRPr="00E82D39">
        <w:rPr>
          <w:rFonts w:ascii="Tahoma" w:hAnsi="Tahoma" w:cs="Tahoma"/>
          <w:color w:val="000000" w:themeColor="text1"/>
          <w:lang w:val="en-US"/>
        </w:rPr>
        <w:t xml:space="preserve"> de </w:t>
      </w:r>
      <w:proofErr w:type="spellStart"/>
      <w:r w:rsidRPr="00E82D39">
        <w:rPr>
          <w:rFonts w:ascii="Tahoma" w:hAnsi="Tahoma" w:cs="Tahoma"/>
          <w:color w:val="000000" w:themeColor="text1"/>
          <w:lang w:val="en-US"/>
        </w:rPr>
        <w:t>Información</w:t>
      </w:r>
      <w:proofErr w:type="spellEnd"/>
      <w:r w:rsidRPr="00E82D39">
        <w:rPr>
          <w:rFonts w:ascii="Tahoma" w:hAnsi="Tahoma" w:cs="Tahoma"/>
          <w:color w:val="000000" w:themeColor="text1"/>
          <w:lang w:val="en-US"/>
        </w:rPr>
        <w:t xml:space="preserve"> Social (RIS)</w:t>
      </w:r>
      <w:r w:rsidRPr="00E82D39">
        <w:rPr>
          <w:rFonts w:ascii="Tahoma" w:hAnsi="Tahoma" w:cs="Tahoma"/>
          <w:color w:val="000000" w:themeColor="text1"/>
          <w:lang w:val="en-US"/>
        </w:rPr>
        <w:t xml:space="preserve"> </w:t>
      </w:r>
      <w:r w:rsidRPr="00E82D39">
        <w:rPr>
          <w:rFonts w:ascii="Tahoma" w:hAnsi="Tahoma" w:cs="Tahoma"/>
          <w:color w:val="000000" w:themeColor="text1"/>
        </w:rPr>
        <w:t xml:space="preserve">para el desarrollo del estudio titulado </w:t>
      </w:r>
      <w:r w:rsidRPr="00E82D39">
        <w:rPr>
          <w:rStyle w:val="Textoennegrita"/>
          <w:rFonts w:ascii="Tahoma" w:hAnsi="Tahoma" w:cs="Tahoma"/>
          <w:color w:val="000000" w:themeColor="text1"/>
          <w:highlight w:val="yellow"/>
        </w:rPr>
        <w:t>[Título de la investigación]</w:t>
      </w:r>
      <w:r w:rsidRPr="00E82D39">
        <w:rPr>
          <w:rFonts w:ascii="Tahoma" w:hAnsi="Tahoma" w:cs="Tahoma"/>
          <w:color w:val="000000" w:themeColor="text1"/>
          <w:highlight w:val="yellow"/>
        </w:rPr>
        <w:t>.</w:t>
      </w:r>
      <w:r w:rsidRPr="00E82D39">
        <w:rPr>
          <w:rFonts w:ascii="Tahoma" w:hAnsi="Tahoma" w:cs="Tahoma"/>
          <w:color w:val="000000" w:themeColor="text1"/>
        </w:rPr>
        <w:t xml:space="preserve"> La investigación es presentada por </w:t>
      </w:r>
      <w:r w:rsidRPr="00E82D39">
        <w:rPr>
          <w:rStyle w:val="Textoennegrita"/>
          <w:rFonts w:ascii="Tahoma" w:hAnsi="Tahoma" w:cs="Tahoma"/>
          <w:b w:val="0"/>
          <w:bCs w:val="0"/>
          <w:color w:val="000000" w:themeColor="text1"/>
        </w:rPr>
        <w:t xml:space="preserve">la Universidad de O’Higgins, </w:t>
      </w:r>
      <w:r w:rsidRPr="00E82D39">
        <w:rPr>
          <w:rFonts w:ascii="Tahoma" w:hAnsi="Tahoma" w:cs="Tahoma"/>
          <w:color w:val="000000" w:themeColor="text1"/>
        </w:rPr>
        <w:t xml:space="preserve">institución </w:t>
      </w:r>
      <w:r w:rsidRPr="00E82D39">
        <w:rPr>
          <w:rFonts w:ascii="Tahoma" w:hAnsi="Tahoma" w:cs="Tahoma"/>
          <w:color w:val="000000" w:themeColor="text1"/>
        </w:rPr>
        <w:t xml:space="preserve">estatal </w:t>
      </w:r>
      <w:r w:rsidRPr="00E82D39">
        <w:rPr>
          <w:rFonts w:ascii="Tahoma" w:hAnsi="Tahoma" w:cs="Tahoma"/>
          <w:color w:val="000000" w:themeColor="text1"/>
        </w:rPr>
        <w:t xml:space="preserve">de educación superior cuyo </w:t>
      </w:r>
      <w:r w:rsidRPr="00E82D39">
        <w:rPr>
          <w:rStyle w:val="Textoennegrita"/>
          <w:rFonts w:ascii="Tahoma" w:hAnsi="Tahoma" w:cs="Tahoma"/>
          <w:b w:val="0"/>
          <w:bCs w:val="0"/>
          <w:color w:val="000000" w:themeColor="text1"/>
        </w:rPr>
        <w:t>RUT es 61.980.530-5</w:t>
      </w:r>
      <w:r w:rsidRPr="00E82D39">
        <w:rPr>
          <w:rFonts w:ascii="Tahoma" w:hAnsi="Tahoma" w:cs="Tahoma"/>
          <w:color w:val="000000" w:themeColor="text1"/>
        </w:rPr>
        <w:t xml:space="preserve"> y cuyo domicilio institucional se encuentra en Av. Libertador Bernardo O'Higgins 611, Rancagua, Región del Libertador General Bernardo O'Higgins, Chile. </w:t>
      </w:r>
    </w:p>
    <w:p w14:paraId="5B2C5399" w14:textId="764D662A" w:rsidR="00497306" w:rsidRPr="00E82D39" w:rsidRDefault="00497306" w:rsidP="00497306">
      <w:pPr>
        <w:pStyle w:val="NormalWeb"/>
        <w:rPr>
          <w:rFonts w:ascii="Tahoma" w:hAnsi="Tahoma" w:cs="Tahoma"/>
          <w:color w:val="000000" w:themeColor="text1"/>
        </w:rPr>
      </w:pPr>
      <w:r w:rsidRPr="00E82D39">
        <w:rPr>
          <w:rFonts w:ascii="Tahoma" w:hAnsi="Tahoma" w:cs="Tahoma"/>
          <w:color w:val="000000" w:themeColor="text1"/>
        </w:rPr>
        <w:t>La</w:t>
      </w:r>
      <w:r w:rsidRPr="00E82D39">
        <w:rPr>
          <w:rFonts w:ascii="Tahoma" w:hAnsi="Tahoma" w:cs="Tahoma"/>
          <w:color w:val="000000" w:themeColor="text1"/>
        </w:rPr>
        <w:t xml:space="preserve"> Universidad de O’Higgins apoya el proyecto de investigación de</w:t>
      </w:r>
      <w:r w:rsidRPr="00E82D39">
        <w:rPr>
          <w:rFonts w:ascii="Tahoma" w:hAnsi="Tahoma" w:cs="Tahoma"/>
          <w:color w:val="000000" w:themeColor="text1"/>
        </w:rPr>
        <w:t xml:space="preserve"> </w:t>
      </w:r>
      <w:r w:rsidRPr="00E82D39">
        <w:rPr>
          <w:rStyle w:val="Textoennegrita"/>
          <w:rFonts w:ascii="Tahoma" w:hAnsi="Tahoma" w:cs="Tahoma"/>
          <w:color w:val="000000" w:themeColor="text1"/>
          <w:highlight w:val="yellow"/>
        </w:rPr>
        <w:t>[Nombre completo del/la investigador/a]</w:t>
      </w:r>
      <w:r w:rsidRPr="00E82D39">
        <w:rPr>
          <w:rFonts w:ascii="Tahoma" w:hAnsi="Tahoma" w:cs="Tahoma"/>
          <w:color w:val="000000" w:themeColor="text1"/>
          <w:highlight w:val="yellow"/>
        </w:rPr>
        <w:t xml:space="preserve">, </w:t>
      </w:r>
      <w:r w:rsidRPr="00E82D39">
        <w:rPr>
          <w:rStyle w:val="Textoennegrita"/>
          <w:rFonts w:ascii="Tahoma" w:hAnsi="Tahoma" w:cs="Tahoma"/>
          <w:color w:val="000000" w:themeColor="text1"/>
          <w:highlight w:val="yellow"/>
        </w:rPr>
        <w:t>RUT [RUT]</w:t>
      </w:r>
      <w:r w:rsidRPr="00E82D39">
        <w:rPr>
          <w:rFonts w:ascii="Tahoma" w:hAnsi="Tahoma" w:cs="Tahoma"/>
          <w:color w:val="000000" w:themeColor="text1"/>
          <w:highlight w:val="yellow"/>
        </w:rPr>
        <w:t>,</w:t>
      </w:r>
      <w:r w:rsidRPr="00E82D39">
        <w:rPr>
          <w:rFonts w:ascii="Tahoma" w:hAnsi="Tahoma" w:cs="Tahoma"/>
          <w:color w:val="000000" w:themeColor="text1"/>
        </w:rPr>
        <w:t xml:space="preserve"> quien se desempeña académicamente en </w:t>
      </w:r>
      <w:r w:rsidRPr="00E82D39">
        <w:rPr>
          <w:rFonts w:ascii="Tahoma" w:hAnsi="Tahoma" w:cs="Tahoma"/>
          <w:color w:val="000000" w:themeColor="text1"/>
        </w:rPr>
        <w:t xml:space="preserve">el Instituto </w:t>
      </w:r>
      <w:r w:rsidRPr="00E82D39">
        <w:rPr>
          <w:rStyle w:val="Textoennegrita"/>
          <w:rFonts w:ascii="Tahoma" w:hAnsi="Tahoma" w:cs="Tahoma"/>
          <w:color w:val="000000" w:themeColor="text1"/>
          <w:highlight w:val="yellow"/>
        </w:rPr>
        <w:t>[Nombre</w:t>
      </w:r>
      <w:r w:rsidRPr="00E82D39">
        <w:rPr>
          <w:rFonts w:ascii="Tahoma" w:hAnsi="Tahoma" w:cs="Tahoma"/>
          <w:b/>
          <w:bCs/>
          <w:color w:val="000000" w:themeColor="text1"/>
          <w:highlight w:val="yellow"/>
        </w:rPr>
        <w:t xml:space="preserve"> del Instituto]</w:t>
      </w:r>
      <w:r w:rsidRPr="00E82D39">
        <w:rPr>
          <w:rFonts w:ascii="Tahoma" w:hAnsi="Tahoma" w:cs="Tahoma"/>
          <w:color w:val="000000" w:themeColor="text1"/>
        </w:rPr>
        <w:t xml:space="preserve"> de nuestra casa de estudios.</w:t>
      </w:r>
    </w:p>
    <w:p w14:paraId="3B6E5825" w14:textId="5110C4D4" w:rsidR="0015395C" w:rsidRPr="00E82D39" w:rsidRDefault="00497306">
      <w:pPr>
        <w:rPr>
          <w:rFonts w:ascii="Tahoma" w:hAnsi="Tahoma" w:cs="Tahoma"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La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presente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investigación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tiene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como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pregunta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(o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problema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) de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política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pública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, </w:t>
      </w:r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[</w:t>
      </w:r>
      <w:proofErr w:type="spellStart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Describir</w:t>
      </w:r>
      <w:proofErr w:type="spellEnd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 xml:space="preserve"> la </w:t>
      </w:r>
      <w:proofErr w:type="spellStart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problemática</w:t>
      </w:r>
      <w:proofErr w:type="spellEnd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 xml:space="preserve"> o pregunta de política pública que aborda la investigación, vinculándola con los objetivos, funciones y atribuciones del Ministerio de Desarrollo Social y Familia establecidos en el Título I de la Ley N°20.530.]</w:t>
      </w:r>
    </w:p>
    <w:p w14:paraId="24115141" w14:textId="371ECECB" w:rsidR="0015395C" w:rsidRPr="00E82D39" w:rsidRDefault="00497306">
      <w:pPr>
        <w:rPr>
          <w:rFonts w:ascii="Tahoma" w:hAnsi="Tahoma" w:cs="Tahoma"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Por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otra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parte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, la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investigación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cuenta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con la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siguiente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estrategia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para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abordar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la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pregunta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de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investigación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: </w:t>
      </w:r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[</w:t>
      </w:r>
      <w:proofErr w:type="spellStart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Explicar</w:t>
      </w:r>
      <w:proofErr w:type="spellEnd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brevemente</w:t>
      </w:r>
      <w:proofErr w:type="spellEnd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cómo</w:t>
      </w:r>
      <w:proofErr w:type="spellEnd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 xml:space="preserve"> la </w:t>
      </w:r>
      <w:proofErr w:type="spellStart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investigación</w:t>
      </w:r>
      <w:proofErr w:type="spellEnd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 xml:space="preserve"> pretende responder o resolver el problema o pregunta de política pública.]</w:t>
      </w:r>
    </w:p>
    <w:p w14:paraId="526B329E" w14:textId="75830424" w:rsidR="0015395C" w:rsidRPr="00E82D39" w:rsidRDefault="00497306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La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factibilidad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del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estudio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incluye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: </w:t>
      </w:r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[</w:t>
      </w:r>
      <w:proofErr w:type="spellStart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Describir</w:t>
      </w:r>
      <w:proofErr w:type="spellEnd"/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 xml:space="preserve"> la factibilidad de la investigación y explicar cómo el uso de </w:t>
      </w:r>
      <w:r w:rsidR="005066F6" w:rsidRPr="00E82D39">
        <w:rPr>
          <w:rFonts w:ascii="Tahoma" w:hAnsi="Tahoma" w:cs="Tahoma"/>
          <w:color w:val="000000" w:themeColor="text1"/>
          <w:sz w:val="24"/>
          <w:szCs w:val="24"/>
          <w:highlight w:val="yellow"/>
        </w:rPr>
        <w:t>los datos del RIS permitirá abordar la pregunta planteada.]</w:t>
      </w:r>
    </w:p>
    <w:p w14:paraId="7DA2A23B" w14:textId="402B7899" w:rsidR="0015395C" w:rsidRPr="00E82D39" w:rsidRDefault="005066F6">
      <w:pPr>
        <w:rPr>
          <w:rFonts w:ascii="Tahoma" w:hAnsi="Tahoma" w:cs="Tahoma"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Se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deja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constancia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de que los datos solicitados serán utilizados exclusivamente para el desarrollo del estudio indicado anteriormente y no serán utilizados para la</w:t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E82D39">
        <w:rPr>
          <w:rFonts w:ascii="Tahoma" w:hAnsi="Tahoma" w:cs="Tahoma"/>
          <w:color w:val="000000" w:themeColor="text1"/>
          <w:sz w:val="24"/>
          <w:szCs w:val="24"/>
        </w:rPr>
        <w:lastRenderedPageBreak/>
        <w:t xml:space="preserve">publicación de otros estudios ni para partes separadas del estudio para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el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cual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se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solicitan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3CB11A7" w14:textId="60F8B458" w:rsidR="0015395C" w:rsidRPr="00E82D39" w:rsidRDefault="005066F6">
      <w:pPr>
        <w:rPr>
          <w:rFonts w:ascii="Tahoma" w:hAnsi="Tahoma" w:cs="Tahoma"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Sin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otro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particular,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saluda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atentamente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>,</w:t>
      </w:r>
    </w:p>
    <w:p w14:paraId="60710989" w14:textId="77777777" w:rsidR="0015395C" w:rsidRPr="00E82D39" w:rsidRDefault="005066F6">
      <w:pPr>
        <w:rPr>
          <w:rFonts w:ascii="Tahoma" w:hAnsi="Tahoma" w:cs="Tahoma"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>______________________________</w:t>
      </w:r>
    </w:p>
    <w:p w14:paraId="695FE32C" w14:textId="77777777" w:rsidR="00497306" w:rsidRPr="00E82D39" w:rsidRDefault="00497306">
      <w:pPr>
        <w:rPr>
          <w:rFonts w:ascii="Tahoma" w:hAnsi="Tahoma" w:cs="Tahoma"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Fernanda </w:t>
      </w: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Kri</w:t>
      </w:r>
      <w:proofErr w:type="spellEnd"/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 Amar</w:t>
      </w:r>
    </w:p>
    <w:p w14:paraId="4EFB35BD" w14:textId="1E9B09A5" w:rsidR="0015395C" w:rsidRPr="00E82D39" w:rsidRDefault="005066F6">
      <w:pPr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E82D39">
        <w:rPr>
          <w:rFonts w:ascii="Tahoma" w:hAnsi="Tahoma" w:cs="Tahoma"/>
          <w:color w:val="000000" w:themeColor="text1"/>
          <w:sz w:val="24"/>
          <w:szCs w:val="24"/>
        </w:rPr>
        <w:t>Rector</w:t>
      </w:r>
      <w:r w:rsidRPr="00E82D39">
        <w:rPr>
          <w:rFonts w:ascii="Tahoma" w:hAnsi="Tahoma" w:cs="Tahoma"/>
          <w:color w:val="000000" w:themeColor="text1"/>
          <w:sz w:val="24"/>
          <w:szCs w:val="24"/>
        </w:rPr>
        <w:t>a</w:t>
      </w:r>
      <w:proofErr w:type="spellEnd"/>
    </w:p>
    <w:p w14:paraId="16497465" w14:textId="252D96A3" w:rsidR="0015395C" w:rsidRPr="00E82D39" w:rsidRDefault="005066F6">
      <w:pPr>
        <w:rPr>
          <w:rFonts w:ascii="Tahoma" w:hAnsi="Tahoma" w:cs="Tahoma"/>
          <w:color w:val="000000" w:themeColor="text1"/>
          <w:sz w:val="24"/>
          <w:szCs w:val="24"/>
        </w:rPr>
      </w:pPr>
      <w:r w:rsidRPr="00E82D39">
        <w:rPr>
          <w:rFonts w:ascii="Tahoma" w:hAnsi="Tahoma" w:cs="Tahoma"/>
          <w:color w:val="000000" w:themeColor="text1"/>
          <w:sz w:val="24"/>
          <w:szCs w:val="24"/>
        </w:rPr>
        <w:t xml:space="preserve">Universidad </w:t>
      </w:r>
      <w:r w:rsidR="00497306" w:rsidRPr="00E82D39">
        <w:rPr>
          <w:rFonts w:ascii="Tahoma" w:hAnsi="Tahoma" w:cs="Tahoma"/>
          <w:color w:val="000000" w:themeColor="text1"/>
          <w:sz w:val="24"/>
          <w:szCs w:val="24"/>
        </w:rPr>
        <w:t>de O’Higgins</w:t>
      </w:r>
    </w:p>
    <w:sectPr w:rsidR="0015395C" w:rsidRPr="00E82D3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D402" w14:textId="77777777" w:rsidR="005066F6" w:rsidRDefault="005066F6" w:rsidP="00497306">
      <w:pPr>
        <w:spacing w:after="0" w:line="240" w:lineRule="auto"/>
      </w:pPr>
      <w:r>
        <w:separator/>
      </w:r>
    </w:p>
  </w:endnote>
  <w:endnote w:type="continuationSeparator" w:id="0">
    <w:p w14:paraId="3582E33B" w14:textId="77777777" w:rsidR="005066F6" w:rsidRDefault="005066F6" w:rsidP="0049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5FEC" w14:textId="77777777" w:rsidR="005066F6" w:rsidRDefault="005066F6" w:rsidP="00497306">
      <w:pPr>
        <w:spacing w:after="0" w:line="240" w:lineRule="auto"/>
      </w:pPr>
      <w:r>
        <w:separator/>
      </w:r>
    </w:p>
  </w:footnote>
  <w:footnote w:type="continuationSeparator" w:id="0">
    <w:p w14:paraId="21392DEC" w14:textId="77777777" w:rsidR="005066F6" w:rsidRDefault="005066F6" w:rsidP="0049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5F74" w14:textId="7DCB039F" w:rsidR="00497306" w:rsidRDefault="0049730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056E02C" wp14:editId="4FE2EA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14525" cy="4025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402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95C"/>
    <w:rsid w:val="0029639D"/>
    <w:rsid w:val="00326F90"/>
    <w:rsid w:val="00497306"/>
    <w:rsid w:val="005066F6"/>
    <w:rsid w:val="00AA1D8D"/>
    <w:rsid w:val="00B47730"/>
    <w:rsid w:val="00CB0664"/>
    <w:rsid w:val="00E82D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11450"/>
  <w14:defaultImageDpi w14:val="300"/>
  <w15:docId w15:val="{55145B81-A8F7-4308-ABE9-661137EC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9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Neilyn Ferrada Vásquez</cp:lastModifiedBy>
  <cp:revision>2</cp:revision>
  <dcterms:created xsi:type="dcterms:W3CDTF">2026-03-16T13:20:00Z</dcterms:created>
  <dcterms:modified xsi:type="dcterms:W3CDTF">2026-03-16T13:20:00Z</dcterms:modified>
  <cp:category/>
</cp:coreProperties>
</file>